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086a" w14:textId="bfd0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333 "О бюджете сельского округа Акуйик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Акуйик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Акуйик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116 677, 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110269, 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117 191, 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- 513, 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513, 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оздоровительных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