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364c8" w14:textId="2f364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29 декабря 2022 года № 353 "О бюджете сельского округа Суттикудык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 июня 2023 года № 45.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Суттикудык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Суттикудык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–107 901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4 408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103 493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109 207,8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-1 306,8 тысяч тенге.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1 306,8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Председаталь 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2023 года 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353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Суттикудык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109 207,8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периюда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