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3928" w14:textId="91e3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350 "О бюджете сельского округа Манап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Манап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104 029,1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102 494,1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104 039,4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Председаталь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