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1938" w14:textId="d4d1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348 "О бюджете сельского округа Кыркенсе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Кыркенсе на 2023-2025 годы" (зарегистрировано в реестре государственной регистрации нормативных правовых актов под №164181)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231 994,7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226 784,7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232 357,6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232 357,6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6eciri"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