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8c04" w14:textId="bf68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2022 года № 349 "О бюджете сельского округа Кыраш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Кыраш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66430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63 559тысяч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66 430,9тысяч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Председаталь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