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b97" w14:textId="791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346 "О бюджете сельского округа Косуйенки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124534,3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122854,3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124228,9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