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3bd5" w14:textId="eb83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341 "О бюджете сельского округа Коктобе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Коктобе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Коктобе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60 640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1 523,7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59 116,3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60 649,5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периюда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