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ad35" w14:textId="c97a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 340 "О бюджете сельского округа Келинтобе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Келинтобе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Келинтобе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209 993,0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7 985,0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202 008,0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210 167,5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174,5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Председаталь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340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"Колыбель села"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