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003f" w14:textId="cc50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335 "О бюджете сельского округа Жаманбай батыр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Жаманбай батыр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–151 509,8тысяч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146 037,8тысяч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153 443тысяч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-1 933,2тысяч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1 933,2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