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3aa1" w14:textId="f7c3a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29 декабря 2022 года № 337 "О бюджете сельского округа Жайылма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 июня 2023 года № 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"О бюджете сельского округа Жайылма на 2023-2025 годы"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Жайылма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–69 570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3 632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64 938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68 570,5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-0,5 тысяч тенге.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0,5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указанного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Председаталь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2023 года 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337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Жайылма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