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1f80" w14:textId="6f61f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29 декабря 2022 года № 332 "О бюджете сельского округа Аққорган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 июня 2023 года № 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Аккорган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Аккорган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следующем объеме: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–201 138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8 867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192 221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203 101,6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-1963,6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1963,6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Председаталь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2023 года 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332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Аккорган на 2023 годы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203 101,6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периюда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