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89b03" w14:textId="f689b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 июня 2023 года № 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№ 66 "О государственном регулировании развития агропромышленного комплекса и сельских территорий" и постановлением Правительства Республики Казахстан от 18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 прибывшим для работы и проживания в сельские населенные пункты", приказу министра национальной экономики Республики Казахстан от 6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 прибывшим для работы и проживания в сельские населенные пункты Жанакорганского района, подъемное пособие и социальную поддержку для приобретения или строительства жилья на 2023 год: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жилья-бюджетный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