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4a36" w14:textId="6e0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М.Шаменов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94 941 тысяч тенге, в том числе: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3 241 тысяч тенге;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91 700 тысяч тенге;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95 313,9 тысяч тенге;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-372,9 тысяч тенге;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372,9 тысяч тенге;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№12-17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№12-17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