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beaa7" w14:textId="acbea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Тан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25 декабря 2023 года № 12-16.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Жалагашский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Тан на 2024 – 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Start w:name="z5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464 371,4 тысяч тенге, в том числе:</w:t>
      </w:r>
    </w:p>
    <w:bookmarkEnd w:id="1"/>
    <w:bookmarkStart w:name="z5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7 648 тысяч тенге;</w:t>
      </w:r>
    </w:p>
    <w:bookmarkEnd w:id="2"/>
    <w:bookmarkStart w:name="z5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231тысяч тенге;</w:t>
      </w:r>
    </w:p>
    <w:bookmarkEnd w:id="3"/>
    <w:bookmarkStart w:name="z5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235 тысяч тенге;</w:t>
      </w:r>
    </w:p>
    <w:bookmarkEnd w:id="4"/>
    <w:bookmarkStart w:name="z5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456 257,4 тысяч тенге;</w:t>
      </w:r>
    </w:p>
    <w:bookmarkEnd w:id="5"/>
    <w:bookmarkStart w:name="z5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465 087,1 тысяч тенге;</w:t>
      </w:r>
    </w:p>
    <w:bookmarkEnd w:id="6"/>
    <w:bookmarkStart w:name="z5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6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6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6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6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6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6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-715,7 тысяч тенге;</w:t>
      </w:r>
    </w:p>
    <w:bookmarkEnd w:id="13"/>
    <w:bookmarkStart w:name="z6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715,7 тысяч тенге;</w:t>
      </w:r>
    </w:p>
    <w:bookmarkEnd w:id="14"/>
    <w:bookmarkStart w:name="z6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6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6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715,7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Жалагашского районного маслихата Кызылординской области от 06.12.2024 </w:t>
      </w:r>
      <w:r>
        <w:rPr>
          <w:rFonts w:ascii="Times New Roman"/>
          <w:b w:val="false"/>
          <w:i w:val="false"/>
          <w:color w:val="000000"/>
          <w:sz w:val="28"/>
        </w:rPr>
        <w:t>№ 27-13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бюджетных программ, не подлежащих секвестру в процессе исполнения бюджета сельского округа Тан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целевые текущие трансферты предусмотренные из областного бюджета в бюджет аульного округа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12-16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Тан на 2024 год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1-  в редакции решения Жалагашского районного маслихата Кызылординской области от 06.12.2024 </w:t>
      </w:r>
      <w:r>
        <w:rPr>
          <w:rFonts w:ascii="Times New Roman"/>
          <w:b w:val="false"/>
          <w:i w:val="false"/>
          <w:color w:val="ff0000"/>
          <w:sz w:val="28"/>
        </w:rPr>
        <w:t>№ 27-13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456257,4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12-16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Тан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12-16</w:t>
            </w:r>
          </w:p>
        </w:tc>
      </w:tr>
    </w:tbl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Тан на 2026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12-16</w:t>
            </w:r>
          </w:p>
        </w:tc>
      </w:tr>
    </w:tbl>
    <w:bookmarkStart w:name="z4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бюджет сельского округа Тан на 2024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12-16</w:t>
            </w:r>
          </w:p>
        </w:tc>
      </w:tr>
    </w:tbl>
    <w:bookmarkStart w:name="z5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предусмотренные из районного бюджета в бюджет аульного округа Тан на 2024 год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Жалагашского районного маслихата Кызылординской области от 29.05.2024 </w:t>
      </w:r>
      <w:r>
        <w:rPr>
          <w:rFonts w:ascii="Times New Roman"/>
          <w:b w:val="false"/>
          <w:i w:val="false"/>
          <w:color w:val="ff0000"/>
          <w:sz w:val="28"/>
        </w:rPr>
        <w:t>№ 20-14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улицы правой и левой улиц Мусирали баба, Орынбай жырау, К. кульманов, Сегизбай би, А. Мыктыбаев, Ж. Жабаев, С. Сейфуллин в населенном пункте 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