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274b" w14:textId="fbf2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66 316 тысяч тенге, в том числе: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3651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62 665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66 762,6 тысяч тенге;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-446,6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446,6 тысяч тенге;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12-15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