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f7bb" w14:textId="33bf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Макпалкол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Макпалкол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101 852 тысяч тенге, в том числе: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6445 тысяч тенге;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 тысяч тенге;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214 тысяч тенге;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95 001 тысяч тенге;</w:t>
      </w:r>
    </w:p>
    <w:bookmarkEnd w:id="5"/>
    <w:bookmarkStart w:name="z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102 589,9 тысяч тенге;</w:t>
      </w:r>
    </w:p>
    <w:bookmarkEnd w:id="6"/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-737,9 тысяч тенге;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737,9 тысяч тенге;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737,9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№12-13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№12-13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№12-13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12-13</w:t>
            </w:r>
          </w:p>
        </w:tc>
      </w:tr>
    </w:tbl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Макпалкол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Жалагашского районного маслихата Кызылординской области от 29.05.2024 </w:t>
      </w:r>
      <w:r>
        <w:rPr>
          <w:rFonts w:ascii="Times New Roman"/>
          <w:b w:val="false"/>
          <w:i w:val="false"/>
          <w:color w:val="ff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КГКП "Дом культуры в селе Макпалкөл"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