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722e" w14:textId="c877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114 434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5715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108 663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115 368,4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-934,4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934,4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Каракеткен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2024 год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автомобильных дорог в сельских округах,поселков в селах городов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12-12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Каракеткен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