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ba4f" w14:textId="969b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Жанаталап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декабря 2023 года № 12-11.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Жанаталап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94 758 тысяч тенге, в том числе: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1 977 тысяч тенге;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765 тысяч тенге;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92 016 тысяч тенге;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95 080,8 тысяч тенге;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-322,8 тысяч тенге;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322,8 тысяч тенге;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322,8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решение Жалагашского районного маслихата Кызылординской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Жанаталап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12-11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2024 год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решение Жалагашского районного маслихата Кызылординской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12-11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12-11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сельского округа Жанаталап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