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2fb4" w14:textId="f702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Жалагашскому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7,19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