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6c68" w14:textId="5376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31-15 "О бюджете сельского округа М.Шаменов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Жалагаш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–150 116,3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4 198,3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144 462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150 315,5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199,2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