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e7cb" w14:textId="726e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31-12 "О бюджете сельского округа Мадениет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Мадениет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102 834тысяч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103 313,8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479,8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