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e054e" w14:textId="e5e05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27 декабря 2022 года № 31-11 "О бюджете сельского округа Макпалкол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13 ноября 2023 года № 9-12.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27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31-11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Макпалкол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Макпалкол на 2023 –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175 639,8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3891,6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171 648,2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175 942,2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-302,4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302,4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302,4тысяч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2023 года № 9-12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31-11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Макпалкол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175 639,8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171648,2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