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fddb" w14:textId="7cdf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31-10 "О бюджете сельского округа Каракеткен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ноября 2023 года № 9-11.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Каракеткен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Каракеткен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104 420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100 380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104 820,6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400,6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