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d0c" w14:textId="6ce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31-10 "О бюджете сельского округа Каракеткен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Каракеткен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102 139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106 179,6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