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8dd0" w14:textId="a4f8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Бухарбай батыр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109 741 тысяч тенге, в том числе:</w:t>
      </w:r>
    </w:p>
    <w:bookmarkEnd w:id="1"/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13 780 тысяч тенге;</w:t>
      </w:r>
    </w:p>
    <w:bookmarkEnd w:id="2"/>
    <w:bookmarkStart w:name="z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 тысяч тенге;</w:t>
      </w:r>
    </w:p>
    <w:bookmarkEnd w:id="4"/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95 822 тысяч тенге;</w:t>
      </w:r>
    </w:p>
    <w:bookmarkEnd w:id="5"/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110 149,3 тысяч тенге;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-408,3 тысяч тенге;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408,3 тысяч тенге;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2023 года целевые трансферты, выделенные в 2023 году, возвращены в районный бюджет из средств, выделенных из областного бюджета по неиспользованным (неиспользованным) суммам 0,4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Жалагашского районного маслихата Кызылординской области от 29.05.2024 </w:t>
      </w:r>
      <w:r>
        <w:rPr>
          <w:rFonts w:ascii="Times New Roman"/>
          <w:b w:val="false"/>
          <w:i w:val="false"/>
          <w:color w:val="00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2022 года № 12-8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12-8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12-8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Жалагашского районного маслихата Кызылординской области от 29.05.2024 </w:t>
      </w:r>
      <w:r>
        <w:rPr>
          <w:rFonts w:ascii="Times New Roman"/>
          <w:b w:val="false"/>
          <w:i w:val="false"/>
          <w:color w:val="ff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КГКП "Дом культуры в селе Букарбай батыр"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