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4df900" w14:textId="64df90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Аксу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25 декабря 2023 года № 12-6.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Аксу на 2024 – 2026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2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2024 год в следующих объемах:</w:t>
      </w:r>
    </w:p>
    <w:bookmarkStart w:name="z4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111 912 тысяч тенге, в том числе:</w:t>
      </w:r>
    </w:p>
    <w:bookmarkEnd w:id="1"/>
    <w:bookmarkStart w:name="z4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7 932 тысяч тенге;</w:t>
      </w:r>
    </w:p>
    <w:bookmarkEnd w:id="2"/>
    <w:bookmarkStart w:name="z4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2 273 тысяч тенге;</w:t>
      </w:r>
    </w:p>
    <w:bookmarkEnd w:id="4"/>
    <w:bookmarkStart w:name="z4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101 707тысяч тенге;</w:t>
      </w:r>
    </w:p>
    <w:bookmarkEnd w:id="5"/>
    <w:bookmarkStart w:name="z4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112 878,7 тысяч тенге;</w:t>
      </w:r>
    </w:p>
    <w:bookmarkEnd w:id="6"/>
    <w:bookmarkStart w:name="z4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-966,7 тысяч тенге;</w:t>
      </w:r>
    </w:p>
    <w:bookmarkEnd w:id="13"/>
    <w:bookmarkStart w:name="z5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966,7 тысяч тенге;</w:t>
      </w:r>
    </w:p>
    <w:bookmarkEnd w:id="14"/>
    <w:bookmarkStart w:name="z5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5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5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966,7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00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Жалагашского районного маслихата Кызылординской области от 06.12.2024 </w:t>
      </w:r>
      <w:r>
        <w:rPr>
          <w:rFonts w:ascii="Times New Roman"/>
          <w:b w:val="false"/>
          <w:i w:val="false"/>
          <w:color w:val="ff0000"/>
          <w:sz w:val="28"/>
        </w:rPr>
        <w:t>№ 27-4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112878,7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2023 года № 12-6</w:t>
            </w:r>
          </w:p>
        </w:tc>
      </w:tr>
    </w:tbl>
    <w:bookmarkStart w:name="z34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2025 год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25 декабря 2023 года № 12-6 </w:t>
            </w:r>
          </w:p>
        </w:tc>
      </w:tr>
    </w:tbl>
    <w:bookmarkStart w:name="z4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Аксу на 2026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