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65be7" w14:textId="1765b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Аккыр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25 декабря 2023 года № 12-5.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Жалагашский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Аккыр на 2024 – 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Start w:name="z4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107 457 тысяч тенге, в том числе:</w:t>
      </w:r>
    </w:p>
    <w:bookmarkEnd w:id="1"/>
    <w:bookmarkStart w:name="z4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3341 тысяч тенге;</w:t>
      </w:r>
    </w:p>
    <w:bookmarkEnd w:id="2"/>
    <w:bookmarkStart w:name="z5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3"/>
    <w:bookmarkStart w:name="z5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3 750 тысяч тенге;</w:t>
      </w:r>
    </w:p>
    <w:bookmarkEnd w:id="4"/>
    <w:bookmarkStart w:name="z5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–100 366 тысяч тенге;</w:t>
      </w:r>
    </w:p>
    <w:bookmarkEnd w:id="5"/>
    <w:bookmarkStart w:name="z5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107 942,7 тысяч тенге;</w:t>
      </w:r>
    </w:p>
    <w:bookmarkEnd w:id="6"/>
    <w:bookmarkStart w:name="z5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5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5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5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5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5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6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-485,7 тысяч тенге;</w:t>
      </w:r>
    </w:p>
    <w:bookmarkEnd w:id="13"/>
    <w:bookmarkStart w:name="z6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485,7 тысяч тенге;</w:t>
      </w:r>
    </w:p>
    <w:bookmarkEnd w:id="14"/>
    <w:bookmarkStart w:name="z6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6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6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485,7 тысяч тенге.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Жалагашского районного маслихата Кызылординской области от 06.12.2024 </w:t>
      </w:r>
      <w:r>
        <w:rPr>
          <w:rFonts w:ascii="Times New Roman"/>
          <w:b w:val="false"/>
          <w:i w:val="false"/>
          <w:color w:val="000000"/>
          <w:sz w:val="28"/>
        </w:rPr>
        <w:t>№ 27-3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перечень бюджетных программ, не подлежащих секвестру в процессе исполнения бюджета сельского округа Аккыр на 2024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Елеусинов У.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 12-5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Аккыр на 2024 год</w:t>
      </w:r>
    </w:p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Жалагашского районного маслихата Кызылординской области от 06.12.2024 </w:t>
      </w:r>
      <w:r>
        <w:rPr>
          <w:rFonts w:ascii="Times New Roman"/>
          <w:b w:val="false"/>
          <w:i w:val="false"/>
          <w:color w:val="ff0000"/>
          <w:sz w:val="28"/>
        </w:rPr>
        <w:t>№ 27-3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bookmarkEnd w:id="20"/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 12-5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Аккыр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2023 года № 12-5 </w:t>
            </w:r>
          </w:p>
        </w:tc>
      </w:tr>
    </w:tbl>
    <w:bookmarkStart w:name="z4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Аккыр на 2026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 12-5</w:t>
            </w:r>
          </w:p>
        </w:tc>
      </w:tr>
    </w:tbl>
    <w:bookmarkStart w:name="z4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бюджет сельского округа Аккыр на 2024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