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0f99" w14:textId="1be0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31-10 "О бюджете сельского округа Каракеткен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2023 года № 11-2.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Каракеткен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104 820,6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