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983d" w14:textId="4539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31-2 "О бюджете сельского округа Аккум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декабря 2023 года № 10-2.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Аккум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254 346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250 433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254 782,1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-436,1тысяч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 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 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31-2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аульного округа в рамках проекта "Ауыл-Ел бесігі"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автомобильной дороги ул. Аккум, Жастар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