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5fc0" w14:textId="b1c5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31-5 "О бюджете сельского округа Аламесек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Аламесек на 2023-2025 годы"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102 680,8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99 867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104 566,4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1885,6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