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7c898" w14:textId="6d7c8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27 декабря 2022 года № 31-1 "О бюджете поселка Жалагаш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13 ноября 2023 года № 9-2.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27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31-1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Жалагаш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Жалагаш на 2023 –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1 644 159,5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138 536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1 716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7 996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1 495 911,5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1 645 664,1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-1 504,6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1 504,6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1 504,6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2023 года № 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31-1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Жалагаш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1644159,5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1495911,5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1495911,5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1495911,5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сохранности государственного жилищного фонда города районного значения, аула,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2023 года № 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31-1</w:t>
            </w:r>
          </w:p>
        </w:tc>
      </w:tr>
    </w:tbl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предусмотренные из областного бюджета в бюджет поселка Жалагаш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1 229 050,5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автомобильных дорог 10-ти улиц в поселке Жалагаш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749 670,7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479 379,8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улицы М. Шаменова, Кыстаубаева в поселке Жалагаш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479 379,8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