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2c0d" w14:textId="2162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23 декабря 2022 года № 30-2 "О районном бюджете на 2023 –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10 333 007,9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1 844 723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4 785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–31750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8 451 749,9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10 376 687,3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-58 469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139 725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198 194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14 789,6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  <w:r>
        <w:rPr>
          <w:rFonts w:ascii="Times New Roman"/>
          <w:b w:val="false"/>
          <w:i w:val="false"/>
          <w:color w:val="000000"/>
          <w:sz w:val="28"/>
        </w:rPr>
        <w:t xml:space="preserve"> -14 789,6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–139 725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–205 506 тысяч тенге.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–50 991,4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района на 2023 год в сумме 16 311,8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30-2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10 333 007,9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8 451 749,9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8451614,2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10 376 687,3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2 355 871,5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1724570,5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1 023 249,7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промышленности,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2 346 992,3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30-2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1 516 816,2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1 021 474,8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30-2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технических водозаборных скважин №1ТВ, №2ТВ, №3ТВ в населенном пункте Жанаталап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технических водозаборных скважин №1ТВ, №2ТВ в населенном пункте Каракеткен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"Кызылорда-Жалагаш-Самара-Шымкент-Аксу" 0-2,33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автомобильной дороги районного значения между населенными пукнтами "Жанаталап-Аккыр"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районного значения "Самара-Шымкент-Енбек-Есет батыр" 20,3-37,4 км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10-ти улиц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862145,8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улицы М. Шаменова, в пос.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улицы Аккум в селе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ул.Букарбай батыр в селе М.Шаменова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внутрипоселковых улиц Арман Толеубаев, Бухарбай батыр, Абая Кунанбаева аула Бухарбай батыра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30-2</w:t>
            </w:r>
          </w:p>
        </w:tc>
      </w:tr>
    </w:tbl>
    <w:bookmarkStart w:name="z7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565 605,2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Софинансирование проекта "Расширение водопроводной сети, проведение сервисной линии водоснабжения до участка потребителей в н.п. Аккум"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"Расширение водопроводной сети, проведение сервисной линии водоснабжения до участка потребителей в н.п. Мадениет"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водоразборно-распределительного комплекса и водоисточников на уч. Актерек-170 га в п. Жалагаш"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инженерной инфраструктуры (сети водоснабжения) на участке Актерек-170 га в поселке Жалагаш"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"Строительство инженерно-коммуникационной инфраструктуры (сети электроснабжения) на 170 га участок "Актерек" в поселке Жалагаш"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инженерной инфраструктуры (сети газоснабжения) на участке Актерек-170 га в поселке Жалагаш"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пешеходного моста через железную дорогу в поселке Жалагаш Жалагашского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проекту "Перевод на газовое топливо котельной здания средней школы №123 в поселке Жалагаш Жалагашского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"Перевод на газовое топливо котельной здания средней школы №123 в поселке Жалагаш Жалагашского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проекту "Перевод на газовое топливо котельной здания средней школы №246 в поселке Жалагаш Жалагашского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"Перевод на газовое топливо котельной здания средней школы №246 в поселке Жалагаш Жалагашского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и газораспределительных сетей в населенном пункте Аксу Жалагашского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подводящего газопровода и газораспределительных сетей в населенном пункте Шаменова Жалагашского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для проведение водохозяйтвенных работ на канале "Аккыр" аульного округа Аккыр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строительство физкультурно-оздоровительного комплекса в пос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села Каракеткен жұмыс жобасын қоса қаржыландыру"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села Аксу"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30-2</w:t>
            </w:r>
          </w:p>
        </w:tc>
      </w:tr>
    </w:tbl>
    <w:bookmarkStart w:name="z7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в районный бюджет на 2023 год предусмотренные из республиканского бюджета и из Национального фонда Республики Казахстан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861 791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инженерно-коммуникационной инфраструктуры (сети водоснабжения) на 170 га участок "Актерек" в поселке Жалагаш"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инженерной инфраструктуры (сети газоснабжения) на участке Актерек-170 га в поселке Жалагаш"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(линий электропередач) жилищного сектора селе Аксу, Жалагашского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(линий электропередач) жилищного сектора селе Каракеткен, Жалагашского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с заменой на природной газ здании КГП "Жалагашская районная централизованная библиотечная система" в поселке Жалагаш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с заменой на природный газ здании КГКП на праве оперативного управления "Спортивный клуб Наркескен" в поселке Жалагаш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30-2</w:t>
            </w:r>
          </w:p>
        </w:tc>
      </w:tr>
    </w:tbl>
    <w:bookmarkStart w:name="z8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обьемов субвенций, передаваемых из районного бюджета бюджетам поселков, сельских округов на 2023-2025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4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1 667 164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Аккум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Аксу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Аламесек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Бухарбай батыр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Енбек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Жанадария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Жанаталап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Каракеткен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Мадениет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Макпалкол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171648,2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Мырзабай ахун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М.Шаменова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30-2</w:t>
            </w:r>
          </w:p>
        </w:tc>
      </w:tr>
    </w:tbl>
    <w:bookmarkStart w:name="z9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республиканского бюджета в районный бюджет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