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8d1" w14:textId="ce60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31-9 "О бюджете сельского округа Жанаталап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сентября 2023 года № 6-2.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Жанаталап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86 801,8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83 882,8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87 166,7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