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3ba6" w14:textId="0963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31-5 "О бюджете сельского округа Аламесек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21 сентября 2023 года № 6-1.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Аламесек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Аламесек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102 729,5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100 421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104 615,1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1885,6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1885,6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