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13a4" w14:textId="86c1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23 декабря 2022 года № 30-2 "О районном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августа 2023 года № 5-1.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районном бюджете на 2023–2025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10 068 213,5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1 870 810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–31750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8 160 868,5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10 111 230,9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-58 469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198 194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15 451,6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-15 451,6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139 725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206 168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50 991,4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года№ 30-2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10 068 213,5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10 111 230,9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1 020 676,8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 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2 589 085,6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технических водозаборных скважин №1ТВ, №2ТВ, №3ТВ в населенном пункте Жанаталап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техническихводозаборных скважин №1ТВ, №2ТВ в населенном пункте Каракеткен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"Кызылорда-Жалагаш-Самара-Шымкент-Аксу" 0-2,33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районного значения между населенными пукнтами "Жанаталап-Аккыр"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"Самара-Шымкент-Енбек-Есет батыр" 20,3-37,4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10-ти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770 691,8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М.Шаменова и Кыстаубаева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Аккум в селе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ул. Букарбай батыр в селе М.Шаменова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улиц Арман Толеубаев, Бухарбай батыр, Абая Кунанбаева аула Бухарбай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проекта "Расширение водопроводной сети, проведение сервисной линии водоснабжения до участка потребителей в н.п. Аккум"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"Расширение водопроводной сети, проведение сервисной линии водоснабжения до участка потребителей в н.п. Мадениет"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водоразборно-распределительного комплекса и водоисточников на уч. Актерек-170 га в п. Жалагаш"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инженерной инфраструктуры (сети водоснабжения) на участке Актерек-170 га в поселке Жалагаш"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"Строительство инженерно-коммуникационной инфраструктуры (сети электроснабжения) на 170 га участок "Актерек" в поселке Жалагаш"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инженерной инфраструктуры (сети газоснабжения) на участке Актерек-170 га в поселке Жалагаш"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пешеходного моста через железную дорогу в поселке Жалагаш Жалагашского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"Перевод на газовое топливо котельной здания средней школы №123 в поселке Жалагаш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"Перевод на газовое топливо котельной здания средней школы №123 в поселке Жалагаш Жалагашского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"Перевод на газовое топливо котельной здания средней школы №246 в поселке Жалагаш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"Перевод на газовое топливо котельной здания средней школы №246 в поселке Жалагаш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и газораспределительных сетей в населенном пункте Аксу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и газораспределительных сетей в населенном пункте Шаменова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проведение водохозяйтвенных работ на канале "Аккыр" аульного округа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пос.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села Каракеткен"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села Аксу"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светофоров по улицам поселка 2 штука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улицы Бухарбай батыра в селе М. 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сельского Дома культуры в населенном пункте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внутренних улиц населенного пункта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отопление здания сельского Дома культуры в населенном пункте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отопление здания сельского Дома культуры в населенном пункте Аламесек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отопление здания сельского Дома культуры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