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44e6" w14:textId="5464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18 ноября 2022 года №27-19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июня 2023 года № 4-6. Утратило силу решением Жалагашского районного маслихата Кызылординской области от 19 декабря 2025 года № 37-21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18 ноября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27-19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Жалагашского районного маслихата",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2023 года № 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 № 27-19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согласно Типовой методике оценки деятельности административных государственных служащих корпуса "Б" утвержденный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(далее –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Жалагашского районного маслихата" (далее –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методике.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0"/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методике.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методике.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