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f432b" w14:textId="5af43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Жалагашского районного маслихата от 27 декабря 2022 года № 31-7 "О бюджете сельского округа Енбек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6 июня 2023 года № 3-7.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Жалагашский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Жалагашского районного маслихата "О бюджете сельского округа Енбек на 2023-2025 годы" от 27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31-7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Енбек на 2023 – 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91 572,9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2 699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1 266,9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87 607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91 684,4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-111,5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111,5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111,5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1-1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Учесть, что за счет остатков бюджетных средств 2022 года целевые трансферты, выделенные в 2022 году, возвращены в районный бюджет из средств, выделенных из областного бюджета по неиспользованным (недоиспользованным) суммам 29,3 тысяч тенге.".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Жалагашского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Елеусинов У.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06 июня 2023 года № 3-7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31-7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Енбек на 2023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91684,4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