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b2d8" w14:textId="eefb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27 декабря 2022 года №31-5 "О бюджете сельского округа Аламесек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Аламесек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102 247,5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99 939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104 133,1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1885,6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1885,6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4,7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