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4d1e" w14:textId="d074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Жалагашского районного маслихата от 27 декабря 2022 года № 31-3 "О бюджете сельского округа Аккыр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6 июня 2023 года № 3-3.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Аккыр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Аккыр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98 838,8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258,8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96 760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99 462,6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-623,8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623,8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623,8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за счет остатков бюджетных средств 2022 года целевые трансферты, выделенные в 2022 году, возвращены в районный бюджет из средств, выделенных из областного бюджета по неиспользованным (недоиспользованным) суммам 0,8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июня 2023 года № 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31-3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