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c28f" w14:textId="40bc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27 декабря 2022 года № 31-1 "О бюджете поселка Жалагаш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поселка Жалагаш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1 453 795,7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135 408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1 316 901,7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1 455 300,3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1 504,6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1 504,6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0,7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 районного значения, аула,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поселка Жалагаш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10-ти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улицы М. Шаменова, в пос.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31-1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районного бюджета В бюджет поселка Жалагаш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светофора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