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8bc8" w14:textId="a3c8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Жосалы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Жосалы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95 564,6 тысяч тенге, в том числе:</w:t>
      </w:r>
    </w:p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3 536,5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мың теңге;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20,1 тысяч тенге;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91 795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95 985,5 тысяч тенге;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- 420,9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420,9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решениями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30.10.2024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2024 году объем бюджетной субвенций, передаваемый из районного бюджета в бюджет сельского округа Жосалы установлен в размере 67 389 тысяч тенге.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0,3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Утвердить целевые трансферты, предусмотренные в бюджете сельского округа Жосалы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Утвердить целевые трансферты, предусмотренные в бюджете сельского округа Жосалы на 2024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2-3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119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119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119</w:t>
            </w:r>
          </w:p>
        </w:tc>
      </w:tr>
    </w:tbl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2024 год за счет республиканского бюджета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2024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установки современных осветительных приборов на улице Женис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жалюз штор для окон административного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