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03d4a" w14:textId="ea03d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Иркол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25 декабря 2023 года № 118.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Кармакшинский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Ирколь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98 652,8 тысяч тенге, в том числе:</w:t>
      </w:r>
    </w:p>
    <w:bookmarkStart w:name="z6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2 519 тысяч тенге;</w:t>
      </w:r>
    </w:p>
    <w:bookmarkEnd w:id="2"/>
    <w:bookmarkStart w:name="z6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3"/>
    <w:bookmarkStart w:name="z6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174,1 тысяч тенге;</w:t>
      </w:r>
    </w:p>
    <w:bookmarkEnd w:id="4"/>
    <w:bookmarkStart w:name="z6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95 959,7 тысяч тенге;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98 769,6 тысяч тенге;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кредитов– 0;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- 116,8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116,8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116,8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Кармакшинского районного маслихата Кызылординской области от 24.05.2024 </w:t>
      </w:r>
      <w:r>
        <w:rPr>
          <w:rFonts w:ascii="Times New Roman"/>
          <w:b w:val="false"/>
          <w:i w:val="false"/>
          <w:color w:val="00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с изменениями, внесенными решением Кармакшинского районного маслихата Кызылординской области от 30.10.2024 </w:t>
      </w:r>
      <w:r>
        <w:rPr>
          <w:rFonts w:ascii="Times New Roman"/>
          <w:b w:val="false"/>
          <w:i w:val="false"/>
          <w:color w:val="000000"/>
          <w:sz w:val="28"/>
        </w:rPr>
        <w:t>№ 218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2024 году объем бюджетной субвенций, передаваемый из районного бюджета в бюджет сельского округа Иркол установлен в размере 59 597 тысяч тенге.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Предусмотреть возврат неиспользованных (недоиспользованных) целевых трансфертов, выделенных из районного бюджета в 2023 году в районный бюджет в сумме 1,2 тысяч тенге.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2-1 в соответствии с решением Кармакшинского районного маслихата Кызылординской области от 24.05.2024 </w:t>
      </w:r>
      <w:r>
        <w:rPr>
          <w:rFonts w:ascii="Times New Roman"/>
          <w:b w:val="false"/>
          <w:i w:val="false"/>
          <w:color w:val="00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2-2. Утвердить целевые трансферты, предусмотренные в бюджете сельского округа Ирколь на 2024 год за счет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2-2 в соответствии с решением Кармакшинского районного маслихата Кызылординской области от 24.05.2024 </w:t>
      </w:r>
      <w:r>
        <w:rPr>
          <w:rFonts w:ascii="Times New Roman"/>
          <w:b w:val="false"/>
          <w:i w:val="false"/>
          <w:color w:val="00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2-3. Утвердить целевые трансферты, предусмотренные в бюджете сельского округа Ирколь на 2024 год за счет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2-3 в соответствии с решением Кармакшинского районного маслихата Кызылординской области от 24.05.2024 </w:t>
      </w:r>
      <w:r>
        <w:rPr>
          <w:rFonts w:ascii="Times New Roman"/>
          <w:b w:val="false"/>
          <w:i w:val="false"/>
          <w:color w:val="00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Кармакшинского 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2023 года № 118</w:t>
            </w:r>
          </w:p>
        </w:tc>
      </w:tr>
    </w:tbl>
    <w:bookmarkStart w:name="z4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Иркол на 2024 год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Кармакшинского районного маслихата Кызылординской области от 30.10.2024 </w:t>
      </w:r>
      <w:r>
        <w:rPr>
          <w:rFonts w:ascii="Times New Roman"/>
          <w:b w:val="false"/>
          <w:i w:val="false"/>
          <w:color w:val="ff0000"/>
          <w:sz w:val="28"/>
        </w:rPr>
        <w:t>№ 218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95959,7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Свободный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2023 года № 118</w:t>
            </w:r>
          </w:p>
        </w:tc>
      </w:tr>
    </w:tbl>
    <w:bookmarkStart w:name="z3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Иркол на 2025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2023 года № 118</w:t>
            </w:r>
          </w:p>
        </w:tc>
      </w:tr>
    </w:tbl>
    <w:bookmarkStart w:name="z4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Иркол на 2026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2023 года № 118</w:t>
            </w:r>
          </w:p>
        </w:tc>
      </w:tr>
    </w:tbl>
    <w:bookmarkStart w:name="z5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Ирколь на 2024 год за счет республиканского бюджета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Кармакшинского районного маслихата Кызылординской области от 24.05.2024 </w:t>
      </w:r>
      <w:r>
        <w:rPr>
          <w:rFonts w:ascii="Times New Roman"/>
          <w:b w:val="false"/>
          <w:i w:val="false"/>
          <w:color w:val="ff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21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Ирколь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 сельского округа Ирколь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2023 года № 118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Ирколь на 2024 год за счет районного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5 в соответствии с решением Кармакшинского районного маслихата Кызылординской области от 24.05.2024 </w:t>
      </w:r>
      <w:r>
        <w:rPr>
          <w:rFonts w:ascii="Times New Roman"/>
          <w:b w:val="false"/>
          <w:i w:val="false"/>
          <w:color w:val="ff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Кармакшинского районного маслихата Кызылординской области от 30.10.2024 </w:t>
      </w:r>
      <w:r>
        <w:rPr>
          <w:rFonts w:ascii="Times New Roman"/>
          <w:b w:val="false"/>
          <w:i w:val="false"/>
          <w:color w:val="ff0000"/>
          <w:sz w:val="28"/>
        </w:rPr>
        <w:t>№ 218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36 253,7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 вывески с объемными освещенными буквами "АДАЛ АДАМ" МӘДЕНИ ТӘРБИЕ ОРТАЛЫҒЫ" к клубу сельского округа Ирколь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получение земельного акта документации освещения улиц Е.Құрманбаев, Жаңатұрмыс в селе Ирколь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улицы Е.Құрманбаев в селе Ирколь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29 854,7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музыкальной аппаратуры к клубу сельского округа Ирколь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