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713c" w14:textId="e8b7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Алдашбай Ахун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25 декабря 2023 года № 116.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алдашбай Ахун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123 751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2 738 тысяч тенге;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121 013 тысяч тенге;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123 772,5 тысяч тенге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- 21,5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21,5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Кармакшинского районного маслихата Кызылординской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решениями Кармакшинского районного маслихата Кызылординской области от 24.05.2024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26.12.2024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2024 году объем бюджетной субвенций, передаваемый из районного бюджета в бюджет сельского округа Алдашбай Ахун установлен в размере 61 587 тысяч тенге.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сельского округа Алдашбай Ахун, на 2024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возврат неиспользованных (недоиспользованных) целевых трансфертов, выделенных из районного бюджета в 2023 году в районный бюджет в сумме 0,7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Кармакшинского районного маслихата Кызылординской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Утвердить целевые трансферты, предусмотренные в бюджете сельского округа Алдашбай Ахун на 2024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Кармакшинского районного маслихата Кызылординской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Кармакшинского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Алдашбай Ахун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26.12.2024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116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Алдашбай Ахун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116</w:t>
            </w:r>
          </w:p>
        </w:tc>
      </w:tr>
    </w:tbl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Алдашбай Ахун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Алдашбай Ахун на 2024 год за счет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Кармакшинского районного маслихата Кызылординской области от 26.12.2024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паспортизации села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проведение государственной экспертизы на бурение скважин для водоснабжения в районе канала Бекет құм и Шырпылы ой на территории сельского округа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детской игровой площадки в населенном пункте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вывески с объемными освещенными буквами "АДАЛ АДАМ" МӘДЕНИ ТӘРБИЕ ОРТАЛЫҒЫ" к клубу сельского округа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"Площади Тагзым" в целях благоустройства сельского округа Алдашбай-Ахун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арки въездной в целях благоустройства сельского округа Алдашбай-Ахун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пешеходной дорожки улицы Майлыозек в сельском округе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жилого дома для здания детского сада сельского округа Алдашбай Ахун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 заключения ведомственной экспертизы среднего ремонта Ә.Егізбаев, Түпбөгет, Ынтымақ сельского округа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116</w:t>
            </w:r>
          </w:p>
        </w:tc>
      </w:tr>
    </w:tbl>
    <w:bookmarkStart w:name="z5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Алдашбай Ахун на 2024 год за счет республиканского бюджета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Кармакшинского районного маслихата Кызылординской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0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сельского округа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