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e75b" w14:textId="106e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Т.Комекбаева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25 декабря 2023 года № 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Т.Комекбаев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125 277 тысяч тенге, в том числе:</w:t>
      </w:r>
    </w:p>
    <w:bookmarkStart w:name="z9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5 165,9 тысяч тенге;</w:t>
      </w:r>
    </w:p>
    <w:bookmarkEnd w:id="2"/>
    <w:bookmarkStart w:name="z9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9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452 тысяч тенге;</w:t>
      </w:r>
    </w:p>
    <w:bookmarkEnd w:id="4"/>
    <w:bookmarkStart w:name="z9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119 659,1 тысяч тенге;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125 527,3 тысяч тенге;</w:t>
      </w:r>
    </w:p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5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5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8"/>
    <w:bookmarkStart w:name="z5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5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5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6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- 250,3 тысяч тенге;</w:t>
      </w:r>
    </w:p>
    <w:bookmarkEnd w:id="12"/>
    <w:bookmarkStart w:name="z6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250,3 тысяч тенге;</w:t>
      </w:r>
    </w:p>
    <w:bookmarkEnd w:id="13"/>
    <w:bookmarkStart w:name="z6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6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6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с изменениями, внесенными решением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00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на 2024 год объем бюджетной субвенций, передаваемый из районного бюджета в бюджет сельского округа Т.Комекбаева установлен в размере 69 037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трансферты, предусмотренные в бюджете сельского округа Т.Комекбаева, на 2024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возврат неиспользованных (недоиспользованных) целевых трансфертов, выделенных из районного бюджета в 2023 году в районный бюджет в сумме 0,1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Утвердить целевые трансферты, предусмотренные в бюджете сельского округа Т.Комекбаев на 2024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3-2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00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2024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Поступления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Свободный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114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114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Т.Комекбаев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2024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Кармакшинского районного маслихата Кызылординской области от 26.12.2024 </w:t>
      </w:r>
      <w:r>
        <w:rPr>
          <w:rFonts w:ascii="Times New Roman"/>
          <w:b w:val="false"/>
          <w:i w:val="false"/>
          <w:color w:val="ff0000"/>
          <w:sz w:val="28"/>
        </w:rPr>
        <w:t>№ 231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50 500,1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проведение государственной экспертизы на бурение скважин для водоснабжения в районе Қандыарал и Түйеқыстау на территории сельского округа Т.Комекбаева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детской игровой площадки в сельском округе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14 272,9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К.Куанбаев в селе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культурные мероприятия "Ауыл күні" сельскому клубу Т.Комекбаева в связи с 60 летием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документации улиц А.Құнанбаев, Жаңақала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необходимых товаров для освещения улиц Балқы Базар и Жаңақала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4 штуки стола, 15 штук стульев, 1 штук шкафа для аппарата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проектно-смтеной документации среднего ремонте улицы Тәуелсіздік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экспертизы проектно-смтеной документации среднего ремонте улицы Балқы-Базар села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"25" декабря 2023 года №114</w:t>
            </w:r>
          </w:p>
        </w:tc>
      </w:tr>
    </w:tbl>
    <w:bookmarkStart w:name="z6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Т.Комекбаев на 2024 год за счет республиканского бюджета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5 в соответствии с решением Кармакшинского районного маслихата Кызылординской области от 24.05.2024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сельского округа Т.Комекбаев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