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1055" w14:textId="9731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Кармакшинского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25 июля 2023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№16299)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Кармакшинского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Исполнительным органам, финансируемым из бюджета района принять меры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учреждения "Аппарат акима Кармакшинского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№113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местных исполнительных органов Кармакшинского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типовая методика оценки деятельности административных государственных служащих корпуса “Б”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“О государственной службе Республики Казахстан” (далее Закон) и определяет типовой порядок оценки деятельности административных государственных служащих корпуса “Б”.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учетом специфики деятельности государственного органа.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– В-1, В-3 (руководители самостоятельных структурных подразделений), D-1, D-3 (руководители самостоятельных структурных подразделений), С-1, С-3 (руководители самостоятельных структурных подразделений), С-О-1, D-О-1, D-R-1, С-R-1, Е-1, Е-2, E-R-1.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повышение эффективности деятельности государственного органа;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распоряжением акима Кармакшинского района.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 либо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 либо службой управления персоналом.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 либо на бумажных носителях.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 либо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 либо службой управления персоналом.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 либо на бумажных носителях.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 либо службой управления персоналом, для каждого оцениваемого лица.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3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bookmarkStart w:name="z14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органа, соглашения служащего корпуса "А".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44"/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4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59"/>
    <w:bookmarkStart w:name="z17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год 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(период, на который составляется индивидуальный план) 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(ф.и.о., должность оцениваемого лица) 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(оцениваемый период)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оценка: _______________________________ 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оценок по КЦИ деленная на количество КЦИ 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(выполняет функциональные обязанности эффективно, 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функциональные обязанности надлежащим образом, 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функциональные обязанности удовлетворительно, 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Оцениваемое лицо 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 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__________________________________ 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________________________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 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_________________________________ 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23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допустимой оценки*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0-0,24Скачать</w:t>
            </w:r>
          </w:p>
        </w:tc>
      </w:tr>
    </w:tbl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Ф.И.О. оценивающего служащего 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(руководителя структурного подразделения/государственного органа) 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 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Для расчета средней итоговой оценки необходимо сумму выставленных оценок разделить на количество оцениваемых параметров. 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(выполняет функциональные обязанности эффективно, 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функциональные обязанности надлежащим образом, 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функциональные обязанности удовлетворительно, 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функциональные обязанности не удовлетворительно) 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служащему выставляется исходя из средней итоговой оценки 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32"/>
    <w:bookmarkStart w:name="z25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</w:t>
      </w:r>
    </w:p>
    <w:bookmarkEnd w:id="235"/>
    <w:bookmarkStart w:name="z2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метод поможет Вашему коллеге лучше понять свои сильные и слабые стороны, увидеть потенциал дальнейшего роста и развития. </w:t>
      </w:r>
    </w:p>
    <w:bookmarkEnd w:id="236"/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</w:t>
      </w:r>
    </w:p>
    <w:bookmarkEnd w:id="237"/>
    <w:bookmarkStart w:name="z2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Анонимность и конфиденциальность гарантируется. </w:t>
      </w:r>
    </w:p>
    <w:bookmarkEnd w:id="239"/>
    <w:bookmarkStart w:name="z2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240"/>
    <w:bookmarkStart w:name="z2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ответы указывается один из предложенных вариантов ответа: компетенция не проявляется; </w:t>
      </w:r>
    </w:p>
    <w:bookmarkEnd w:id="242"/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компетенция проявляется редко; 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примерно в половине случаев; </w:t>
      </w:r>
    </w:p>
    <w:bookmarkEnd w:id="244"/>
    <w:bookmarkStart w:name="z2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в большинстве случаев; </w:t>
      </w:r>
    </w:p>
    <w:bookmarkEnd w:id="245"/>
    <w:bookmarkStart w:name="z2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всегда. </w:t>
      </w:r>
    </w:p>
    <w:bookmarkEnd w:id="246"/>
    <w:bookmarkStart w:name="z2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49"/>
    <w:bookmarkStart w:name="z27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50"/>
    <w:bookmarkStart w:name="z2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51"/>
    <w:bookmarkStart w:name="z2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</w:t>
      </w:r>
    </w:p>
    <w:bookmarkEnd w:id="252"/>
    <w:bookmarkStart w:name="z2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метод поможет Вашему коллеге лучше понять свои сильные и слабые стороны, увидеть потенциал дальнейшего роста и развития. </w:t>
      </w:r>
    </w:p>
    <w:bookmarkEnd w:id="253"/>
    <w:bookmarkStart w:name="z2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4"/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Анонимность и конфиденциальность гарантируется. 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</w:t>
      </w:r>
    </w:p>
    <w:bookmarkEnd w:id="257"/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65"/>
    <w:bookmarkStart w:name="z2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</w:t>
            </w:r>
          </w:p>
        </w:tc>
      </w:tr>
    </w:tbl>
    <w:bookmarkStart w:name="z30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67"/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(период, на который составляется индивидуальный план) 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1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74"/>
    <w:bookmarkStart w:name="z31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275"/>
    <w:bookmarkStart w:name="z31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должность оцениваемого лица) </w:t>
      </w:r>
    </w:p>
    <w:bookmarkEnd w:id="276"/>
    <w:bookmarkStart w:name="z3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bookmarkEnd w:id="277"/>
    <w:bookmarkStart w:name="z31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_______________________________________________________________ </w:t>
      </w:r>
    </w:p>
    <w:bookmarkEnd w:id="279"/>
    <w:p>
      <w:pPr>
        <w:spacing w:after="0"/>
        <w:ind w:left="0"/>
        <w:jc w:val="both"/>
      </w:pPr>
      <w:bookmarkStart w:name="z317" w:id="280"/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обязанности надлежащим образом, выполняет функциональные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bookmarkStart w:name="z31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</w:t>
      </w:r>
    </w:p>
    <w:bookmarkEnd w:id="281"/>
    <w:bookmarkStart w:name="z31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</w:t>
      </w:r>
    </w:p>
    <w:bookmarkEnd w:id="282"/>
    <w:bookmarkStart w:name="z3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 </w:t>
      </w:r>
    </w:p>
    <w:bookmarkEnd w:id="283"/>
    <w:bookmarkStart w:name="z32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_________________________ </w:t>
      </w:r>
    </w:p>
    <w:bookmarkEnd w:id="284"/>
    <w:bookmarkStart w:name="z32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______________________</w:t>
      </w:r>
    </w:p>
    <w:bookmarkEnd w:id="285"/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 _</w:t>
      </w:r>
    </w:p>
    <w:bookmarkEnd w:id="286"/>
    <w:bookmarkStart w:name="z32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87"/>
    <w:bookmarkStart w:name="z3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 </w:t>
      </w:r>
    </w:p>
    <w:bookmarkEnd w:id="288"/>
    <w:bookmarkStart w:name="z32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__________________________ </w:t>
      </w:r>
    </w:p>
    <w:bookmarkEnd w:id="289"/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33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91"/>
    <w:bookmarkStart w:name="z33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92"/>
    <w:bookmarkStart w:name="z33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(наименование государственного органа) </w:t>
      </w:r>
    </w:p>
    <w:bookmarkEnd w:id="293"/>
    <w:bookmarkStart w:name="z33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94"/>
    <w:bookmarkStart w:name="z33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(оцениваемый период год) </w:t>
      </w:r>
    </w:p>
    <w:bookmarkEnd w:id="295"/>
    <w:bookmarkStart w:name="z33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bookmarkEnd w:id="297"/>
    <w:bookmarkStart w:name="z33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98"/>
    <w:bookmarkStart w:name="z33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</w:t>
      </w:r>
    </w:p>
    <w:bookmarkEnd w:id="299"/>
    <w:bookmarkStart w:name="z34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___________ (фамилия, инициалы, подпись) </w:t>
      </w:r>
    </w:p>
    <w:bookmarkEnd w:id="300"/>
    <w:bookmarkStart w:name="z34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</w:t>
      </w:r>
    </w:p>
    <w:bookmarkEnd w:id="301"/>
    <w:bookmarkStart w:name="z34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___________ (фамилия, инициалы, подпись) </w:t>
      </w:r>
    </w:p>
    <w:bookmarkEnd w:id="302"/>
    <w:bookmarkStart w:name="z34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</w:t>
      </w:r>
    </w:p>
    <w:bookmarkEnd w:id="303"/>
    <w:bookmarkStart w:name="z3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 (фамилия, инициалы, подпись)</w:t>
      </w:r>
    </w:p>
    <w:bookmarkEnd w:id="3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