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63b59" w14:textId="1963b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ІІІ Интернационал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25 декабря 2023 года № 109.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Кармакшинский районный маслихат Кызылординской области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ІІІ Интернационал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102 808,8 тысяч тенге, в том числе:</w:t>
      </w:r>
    </w:p>
    <w:bookmarkStart w:name="z5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21 504 тысяч тенге;</w:t>
      </w:r>
    </w:p>
    <w:bookmarkEnd w:id="1"/>
    <w:bookmarkStart w:name="z5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411 тысяч тенге;</w:t>
      </w:r>
    </w:p>
    <w:bookmarkEnd w:id="2"/>
    <w:bookmarkStart w:name="z5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500 тысяч тенге;</w:t>
      </w:r>
    </w:p>
    <w:bookmarkEnd w:id="3"/>
    <w:bookmarkStart w:name="z6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80 393,8 тысяч тенге;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104 600,3 тысяч тенге;</w:t>
      </w:r>
    </w:p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- 1 791,5 тысяч тенге;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1 791,5 тысяч тенге;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1 791,5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Кармакшинского районного маслихата Кызылординской области от 24.05.2024 </w:t>
      </w:r>
      <w:r>
        <w:rPr>
          <w:rFonts w:ascii="Times New Roman"/>
          <w:b w:val="false"/>
          <w:i w:val="false"/>
          <w:color w:val="000000"/>
          <w:sz w:val="28"/>
        </w:rPr>
        <w:t>№ 172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с изменениями, внесенными решением Кармакшинского районного маслихата Кызылординской области от 30.10.2024 </w:t>
      </w:r>
      <w:r>
        <w:rPr>
          <w:rFonts w:ascii="Times New Roman"/>
          <w:b w:val="false"/>
          <w:i w:val="false"/>
          <w:color w:val="000000"/>
          <w:sz w:val="28"/>
        </w:rPr>
        <w:t>№ 212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2024 году объем бюджетной субвенций, передаваемый из районного бюджета в бюджет сельского округа ІІІ Интернационал установлен в размере 63 206 тысяч тенге.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Предусмотреть возврат неиспользованных (недоиспользованных) целевых трансфертов, выделенных из районного бюджета в 2023 году в районный бюджет в сумме 0,4 тысяч тенге.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2-1 в соответствии с решением Кармакшинского районного маслихата Кызылординской области от 27.03.2024 </w:t>
      </w:r>
      <w:r>
        <w:rPr>
          <w:rFonts w:ascii="Times New Roman"/>
          <w:b w:val="false"/>
          <w:i w:val="false"/>
          <w:color w:val="00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2-2. Утвердить целевые трансферты, предусмотренные в бюджете сельского округа ІІІ Интернационал на 2024 год за счет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2-2 в соответствии с решением Кармакшинского районного маслихата Кызылординской области от 27.03.2024 </w:t>
      </w:r>
      <w:r>
        <w:rPr>
          <w:rFonts w:ascii="Times New Roman"/>
          <w:b w:val="false"/>
          <w:i w:val="false"/>
          <w:color w:val="00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2-3. Утвердить целевые трансферты, предусмотренные в бюджете сельского округа ІІІ Интернационал на 2024 год за счет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2-3 в соответствии с решением Кармакшинского районного маслихата Кызылординской области от 27.03.2024 </w:t>
      </w:r>
      <w:r>
        <w:rPr>
          <w:rFonts w:ascii="Times New Roman"/>
          <w:b w:val="false"/>
          <w:i w:val="false"/>
          <w:color w:val="00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Кармакшинского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2023 года № 109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ІІІ Интернационал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Кармакшинского районного маслихата Кызылординской области от 30.10.2024 </w:t>
      </w:r>
      <w:r>
        <w:rPr>
          <w:rFonts w:ascii="Times New Roman"/>
          <w:b w:val="false"/>
          <w:i w:val="false"/>
          <w:color w:val="ff0000"/>
          <w:sz w:val="28"/>
        </w:rPr>
        <w:t>№ 212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 находящегося в собственности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80393,8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Свободный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2023 года № 109</w:t>
            </w:r>
          </w:p>
        </w:tc>
      </w:tr>
    </w:tbl>
    <w:bookmarkStart w:name="z3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ІІІ Интернационал на 2025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2023 года № 109</w:t>
            </w:r>
          </w:p>
        </w:tc>
      </w:tr>
    </w:tbl>
    <w:bookmarkStart w:name="z4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ІІІ Интернационал на 2026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2023 года № 109</w:t>
            </w:r>
          </w:p>
        </w:tc>
      </w:tr>
    </w:tbl>
    <w:bookmarkStart w:name="z5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ІІІ Интернационал на 2024 год за счет республиканского бюджета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Кармакшинского районного маслихата Кызылординской области от 27.03.2024 </w:t>
      </w:r>
      <w:r>
        <w:rPr>
          <w:rFonts w:ascii="Times New Roman"/>
          <w:b w:val="false"/>
          <w:i w:val="false"/>
          <w:color w:val="ff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19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ІІІ Интернационал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 сельского округа ІІІ Интернационал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2023 года № 109</w:t>
            </w:r>
          </w:p>
        </w:tc>
      </w:tr>
    </w:tbl>
    <w:bookmarkStart w:name="z4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ІІІ Интернационал на 2024 год за счет районного бюджета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5 в соответствии с решением Кармакшинского районного маслихата Кызылординской области от 27.03.2024 </w:t>
      </w:r>
      <w:r>
        <w:rPr>
          <w:rFonts w:ascii="Times New Roman"/>
          <w:b w:val="false"/>
          <w:i w:val="false"/>
          <w:color w:val="ff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 xml:space="preserve">; в редакции решения Кармакшинского районного маслихата Кызылординской области от 30.10.2024 </w:t>
      </w:r>
      <w:r>
        <w:rPr>
          <w:rFonts w:ascii="Times New Roman"/>
          <w:b w:val="false"/>
          <w:i w:val="false"/>
          <w:color w:val="ff0000"/>
          <w:sz w:val="28"/>
        </w:rPr>
        <w:t>№ 212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17 125,8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вывески с объемными освещенными буквами "АДАЛ АДАМ" МӘДЕНИ ТӘРБИЕ ОРТАЛЫҒЫ" для дома культуры сельского округа ІІІ Интернационал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фонд зарплаты в связи с выделением дополнительной 4,5 штатной единицы дома культуры сельского округа ІІІ Интернационал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7 466,8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1 штуки ЛЭД экрана, 1 штука ноутбука, 1 штука микрофона (безпроводной), 2 штука микрофона, 1 штуки принтера (лазерный)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дополнительно дизельного топлива на 2,5 месяца в связи нехваткой жидкого топлива выделенного в 2024 году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