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66210" w14:textId="16662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Торетам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25 декабря 2023 года № 107.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Торетам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277 534,3 тысяч тенге, в том числе</w:t>
      </w:r>
    </w:p>
    <w:bookmarkStart w:name="z6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101 669 тысяч тенге;</w:t>
      </w:r>
    </w:p>
    <w:bookmarkEnd w:id="2"/>
    <w:bookmarkStart w:name="z6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226,5 тысяч тенге;</w:t>
      </w:r>
    </w:p>
    <w:bookmarkEnd w:id="3"/>
    <w:bookmarkStart w:name="z6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3 310 тысяч тенге;</w:t>
      </w:r>
    </w:p>
    <w:bookmarkEnd w:id="4"/>
    <w:bookmarkStart w:name="z6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172 328,8 тысяч тенге;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278 587,2 тысяч тенге;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- 1 052,9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1 052,9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1 052,9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Кармакшинского районного маслихата Кызылординской области от 27.03.2024 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; с изменениями, внесенными решениями Кармакшинского районного маслихата Кызылординской области от 24.05.2024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30.10.2024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26.12.2024 </w:t>
      </w:r>
      <w:r>
        <w:rPr>
          <w:rFonts w:ascii="Times New Roman"/>
          <w:b w:val="false"/>
          <w:i w:val="false"/>
          <w:color w:val="00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на 2024 год объем бюджетной субвенций, передаваемый из районного бюджета в бюджет поселка Торетам установлен в размере 69 889 тысяч тенге.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целевые трансферты, предусмотренные в бюджете поселка Торетам на 2024 год за счет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целевые трансферты, предусмотренные в бюджете поселка Торетам на 2024 год за счет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Предусмотреть возврат неиспользованных (недоиспользованных) целевых трансфертов, выделенных из районного бюджета в 2023 году в районный бюджет в сумме 46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Кармакшинского районного маслихата Кызылординской области от 27.03.2024 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4-2. Утвердить целевые трансферты, предусмотренные в бюджете поселка Торетам на 2024 год за счет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4-2 в соответствии с решением Кармакшинского районного маслихата Кызылординской области от 27.03.2024 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2024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Кармакшинского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107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Торетам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Кармакшинского районного маслихата Кызылординской области от 26.12.2024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172328,8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функцинирования автомобильных дорог в городах районного значяения,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107</w:t>
            </w:r>
          </w:p>
        </w:tc>
      </w:tr>
    </w:tbl>
    <w:bookmarkStart w:name="z3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Торетам на 2025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функцинирования автомобильных дорог в городах районного значяения,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107</w:t>
            </w:r>
          </w:p>
        </w:tc>
      </w:tr>
    </w:tbl>
    <w:bookmarkStart w:name="z4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Торетам на 2026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функцинирования автомобильных дорог в городах районного значяения,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107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поселка Торетам на 2024 год за счет областного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Кармакшинского районного маслихата Кызылординской области от 24.05.2024 </w:t>
      </w:r>
      <w:r>
        <w:rPr>
          <w:rFonts w:ascii="Times New Roman"/>
          <w:b w:val="false"/>
          <w:i w:val="false"/>
          <w:color w:val="ff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12 168,8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12 168,8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 Мамыр, пер. Амангельды, пер. Муратбаева в поселке Торетам Кармакшинского района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12 168,8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107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поселка Торетам на 2024 год за счет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Кармакшинского районного маслихата Кызылординской области от 26.12.2024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10 автобусных остановок в поселке Торетам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вывески с объемными освещенными буквами "АДАЛ АДАМ" МӘДЕНИ ТӘРБИЕ ОРТАЛЫҒЫ" к дому клуба поселка Торетам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 Мамыр, пер. Амангельды, пер. Муратбаева в поселке Торетам Кармакшинского района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52 142,1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служебной автомобили аппарата акима поселка Торетам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LED экрана (5 х 6 м) к дому клуба поселка Торетам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фонд оплаты труда 1 штатной единицы домбриста дома клуба поселка Торетам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экспертизы качества работы и материалов объекта среднего ремонта улиц Мамыр, пер. Амангельды, пер. Муратбаева в поселке Торетам Кармакшинского района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3 085,1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необходимых товаров для освещения улиц Аубакирова, Бірлік, переулок Жанқожа батыра в поселке Торетам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4 867,3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палатки "Хан шатыра" в объеме 5х5 на проведение различных мероприятии для дома клуба поселка Торетам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искуственного газона для дома клуба поселка Торетам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20 стульев для аппарата акима поселка Торетам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2 кресла для аппарата акима поселка Торетам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проведение проектно-сметной документации и экспертизы для установки газового оборудования для дома клуба поселка Торетам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107</w:t>
            </w:r>
          </w:p>
        </w:tc>
      </w:tr>
    </w:tbl>
    <w:bookmarkStart w:name="z5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поселка Торетам на 2024 год за счет республиканского бюджета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6 в соответствии с решением Кармакшинского районного маслихата Кызылординской области от 27.03.2024 </w:t>
      </w:r>
      <w:r>
        <w:rPr>
          <w:rFonts w:ascii="Times New Roman"/>
          <w:b w:val="false"/>
          <w:i w:val="false"/>
          <w:color w:val="ff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1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Торетам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клуба поселка Торетам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