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527b" w14:textId="46c5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Жосалы на 2024-2026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2023 года № 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Жосалы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- 1 110 720,9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-151 733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- 24 400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- 934 452,9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- 1 146 090,9 тысяч тенге;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-35 370 тысяч тенге;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35 370 тысяч тенге;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35 370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Кармакшинского районного маслихата Кызылординской области от 08.10.2024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2024 году объем бюджетной субвенций, передаваемый из районного бюджета в бюджет поселка Жосалы установлен в размере 128 197 тысяч тенге.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за счет областного бюджета в бюджете поселка Жосалы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за счет районного бюджета в бюджете поселка Жосалы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возврат в районный бюджет неиспользованные (недоиспользованные) целевые трансферты, выделенные из Республиканского бюджета за счет Национального фонда Республики Казахстан в 2023 году 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возврат в районный бюджет неиспользованных (недоиспользованных) целевых трансфертов, выделенных из областного бюджета в 2023 году 16 902,3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Предусмотреть возврат в районный бюджет неиспользованных (недоиспользованных) целевых трансфертов, выделенных из районного бюджета в 2023 году 7 825,8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4-3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4-4. Утвердить целевые трансферты, предусмотренные за счет республиканского бюджета в бюджете поселка Жосалы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4-4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08.10.2024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государственного жилищного обеспечения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поселках, сельских округах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средства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106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106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106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2024 год за счет областного бюджета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улицы С.Ыскакова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улицы У.Томанова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106</w:t>
            </w:r>
          </w:p>
        </w:tc>
      </w:tr>
    </w:tbl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2024 год за счет районного бюджета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08.10.2024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детской игровой площадки и футбольного поля на улице Мырзагалиева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детской игровой площадки и футбольного поля на улице Жаназарова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пешеходной дорожки, устройства лотка на улице Жолдыбаева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пешеходных дорожек по улице 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железобетонного лотка в канале Шыгыс, благоустройство набережной канала, устройство пешеходной дорожки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проектно-сметной документации на работы по установке мусороперерабатывающего устройства на полигоне по вывозу твердых бытовых отходов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 мощностью 30 кВт в количестве 1 штуки для проведения работ по перекачке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 автомобильных дорог улиц поселка Жосалы (заливка битумом)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на улицах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светофора для пешеходов во дворе школы-лицея №250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декоративных лент на столбах уличного освещения в центре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в служебный дом, находящийся на балансе аппарата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оборудования, необходимого для размещения зеленого пояса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Батыс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Бестам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Марал баба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Сырдария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необходимых товаров для освещения поселка Жосалы(СИП 4*16, светильник 100Вт, зажим, бетон)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Тоганас батыр, Меней батыр, Кшенов, Адилова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хозяйственных предметов, необходимых для благоустройства, содержания парков, скверов, зеленых насаждений и водоснабжения зеленых насаждений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на проект "Благоустройства переулка Т.Рыскулова в поселке Жосалы. Изменения"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20-улиц в поселке Жосалы,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служебного дома на улице Тайшык 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участка №1 по улице А.Кунанбаева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участк по улице Мусирбаева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паспорта на входе 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футбольного поля на станции Коркыт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экспертизы качества работ по среднему ремонту автомобильных дорог улиц Меней батыра, Тоганас батыра, Кшенова, Адиловой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благоустройству металлических арок на центральных улицах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входной арки на центральную площадь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благоустройству колоннады, расположенной на центральной площади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работ по освещению 10 улиц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106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за счет республиканского бюджета в бюджете поселка Жосалы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