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c4cb" w14:textId="b79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2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15 083 821,3 тысяч тенге, в том числе:</w:t>
      </w:r>
    </w:p>
    <w:bookmarkEnd w:id="1"/>
    <w:bookmarkStart w:name="z2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2 085 219,5 тысяч тенге;</w:t>
      </w:r>
    </w:p>
    <w:bookmarkEnd w:id="2"/>
    <w:bookmarkStart w:name="z2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159 615,5 тысяч тенге;</w:t>
      </w:r>
    </w:p>
    <w:bookmarkEnd w:id="3"/>
    <w:bookmarkStart w:name="z2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5 540,9 тысяч тенге;</w:t>
      </w:r>
    </w:p>
    <w:bookmarkEnd w:id="4"/>
    <w:bookmarkStart w:name="z2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12 833 445,4 тысяч тенге;</w:t>
      </w:r>
    </w:p>
    <w:bookmarkEnd w:id="5"/>
    <w:bookmarkStart w:name="z2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17 456 305,8 тысяч тенге;</w:t>
      </w:r>
    </w:p>
    <w:bookmarkEnd w:id="6"/>
    <w:bookmarkStart w:name="z2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363 133 тысяч тенге;</w:t>
      </w:r>
    </w:p>
    <w:bookmarkEnd w:id="7"/>
    <w:bookmarkStart w:name="z2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527 956 тысяч тенге;</w:t>
      </w:r>
    </w:p>
    <w:bookmarkEnd w:id="8"/>
    <w:bookmarkStart w:name="z2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164 823 тысяч тенге;</w:t>
      </w:r>
    </w:p>
    <w:bookmarkEnd w:id="9"/>
    <w:bookmarkStart w:name="z2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3 964 тысяч тенге;</w:t>
      </w:r>
    </w:p>
    <w:bookmarkEnd w:id="10"/>
    <w:bookmarkStart w:name="z2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3 964 тысяч тенге;</w:t>
      </w:r>
    </w:p>
    <w:bookmarkEnd w:id="11"/>
    <w:bookmarkStart w:name="z2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-2 739 581,5 тысяч тенге;</w:t>
      </w:r>
    </w:p>
    <w:bookmarkEnd w:id="13"/>
    <w:bookmarkStart w:name="z2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2 739 581,5 тысяч тенге;</w:t>
      </w:r>
    </w:p>
    <w:bookmarkEnd w:id="14"/>
    <w:bookmarkStart w:name="z2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2 725 605,4 тысяч тенге;</w:t>
      </w:r>
    </w:p>
    <w:bookmarkEnd w:id="15"/>
    <w:bookmarkStart w:name="z2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180 348 тысяч тенге;</w:t>
      </w:r>
    </w:p>
    <w:bookmarkEnd w:id="16"/>
    <w:bookmarkStart w:name="z2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194 324,1 тысяч тенге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2024 год с районного бюджета в областной бюджет определены нормативы распределения доходов в нижеследующих размерах: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2024-2026 годы передаваемые объемы бюджетной субвенций в районный бюджет установлены в нижеследующих размерах: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– 6 198 115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6 657 552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4 191 408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2024-2026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128 197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69 889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86 680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76 008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67 389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59 597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79 131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63 206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72 227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83 439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86 892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61 587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57 526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69 037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141 532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77 326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95 588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83 895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74 135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65 589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85 549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68 959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77 536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91 546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94 847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67 175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62 866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74 950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142 621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74 808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95 934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84 726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74 968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66 322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86 590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69 180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78 263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92 599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95 893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67 934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63 662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75 502 тысяч тенге.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2024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2024 год за счет средств республиканского бюджета предусмотрены кредиты на реализацию мер социальной поддержки специалистов 527 956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2024 год за счет кредитов из областного бюджета из средств внутренних займов предусмотрены кредиты на выкуп готового жилья для его последующего предоставления в аренду очередникам местного исполнительного органа по Кармакшинскому району 2 197 649,4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трансферты в областной бюджет в связи с передачей функций отделов регистрации актов гражданского состояния с районного на республиканский уровень 8 938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трансферты в областной бюджет в связи с передачей функций центра занятости с районного на областной уровень 2 255 512 тысяч тенге.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трансферты в областной бюджет в связи с передачей функций государственного закупа с районного на областной уровень 18 542 тысяч тенге.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погашение бюджетных кредитов, выданных физическим лицам для реализаций мер социальной поддержки специалистов, на 2024 год в размере 164 823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2024 год в сумме 162 707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возврат неиспользованных (недоиспользованных) целевых трансфертов, выделенных из областного бюджета в 2023 году в областной бюджет в сумме 17 740,3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Кармакшинского районного маслихата Кызылординской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местного исполнительного органа в сумме 2 713,7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Кармакшинского районного маслихата Кызылординской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2023 году в областной бюджет в сумме 107 957,9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12-3 в соответствии с решением Кармакшинского районного маслихата Кызылординской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Кармакшинского районного маслихата Кызылординской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Предусмотреть возврат неиспользованных (недоиспользованных) кредитов, выделенных из республиканского бюджета в областной бюджет в сумме 15 525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12-4 в соответствии с решением Кармакшинского районного маслихата Кызылординской области от 22.04. 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За счет остатков бюджетных средств 2023 года использовать (доиспользовать) в 2024 году неиспользованные (недоиспользованные) 3 217,3 тысяч тенге целевых трансфертов на развитие, выделенных из областного бюджета в 2023 году согласно приложению 6 настоящего решения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12-4 в соответствии с решением Кармакшинского районного маслихата Кызылординской области от 22.04. 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2024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-2739581,5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1 722 419,5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подземных и надземных инженерных сетей на застроенной территории поселка Жосалы (площадь 943 га в 2024 году)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Антай Куланбаева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Турмагамбет Изтлеуова, улицы Каракисык Косулы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улиц Н. Жанаева, У.Байменова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Жанкожа батыр, Жаримбет би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С. 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Мамыр, переулок Аманкельди, переулок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У. Томанова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"Самара-Шымкент-Акжар-Турмагамбет-Комекбаев" 27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2 325 633,9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Актобе,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Ирколь,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Т. Комекбаев,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подводящих газопроводов и внутриквартальных газораспределительных сетей в мкр. "Тәуелсіздік"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мавзолею Марал Ишан"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физкультурно-оздоровительного комплекса в поселке Акай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"Переоборудование под газовое топливо отопительного котла здания ясли-сада №25 города Байконур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отопительного котла здания ясли-сада №25 города Байконур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от автомобильной трассы Жалагаш-Жосалы до мавзолея Марал Ишан.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спортивного комплекса в селе ІІІ Интернационал Кармакшинского района. Корректировка"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спортивного комплекса в селе Жанажол, Кармакшинского района"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4 048 053,4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 (Ауыл –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ІІІ Интернационал Кармакшинского района Кызылординской области. Корректировка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Жанажол Кармакшинского района Кызылординской области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газопроводов и внутриквартальных газораспределительных сетей в микрорайоне "Тәуелсіздік"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Актобе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Т. Комекбаев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2023 года использовать (доиспользовать) в 2024 году неиспользованные (недоиспользованные) целевые трансферты на развитие, выделенных из областного бюджета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6- в соответствии решением Кармакшинского районного маслихата Кызылординской области от 22.04. 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01.01.2024); в редакции решения Кармакшинского районного маслихата Кызылординской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КГКП ясли-сад №11 в селе Дур Онгар Кармакшинского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