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eaa9" w14:textId="322e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 249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декабря 2023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12 121 172,7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1 768 393,6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33 155,2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2 936,4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10 316 687,5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12 604 656,2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190 532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336 375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145 843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-674 025,5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674 025,5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336 375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145 843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483 493,5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12121172,7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1 327 425,3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поливной водой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увеличением количества подгузников от 2 до 4 для людей с ограниченными возможностями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государственный адресный социальный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расширение водозаборного сооружения в населенном пункте Кармакшы,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Т. Комекбаев,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Алдашбай Ахун,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 системы отопления на газовое топливо здания физкультурно-оздоровительного комплекса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котельной КГКП ясли-сад №18 "Куаныш" в селе Комекбаев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№21 "Тогжан"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№11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селе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строительству железнодорожного переезда по улице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автомобильной дороги районного значения "Подъезд к населенному пункту Кызылтам"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2 374 454,7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республиканского бюджета и Национального фонда Республии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для детей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КГКП ясли сад № 13 "Балбобек"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БМК для поликлиники Шипагер Кармакшинской районной больницы расположенного по адресу: Кызылординской области, Кармакшинкий район, пос.Жосалы, ул.Тайшык би №13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ІІІ Интернационал Кармакшинского района. Корректировка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Жанажол,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Ыскаков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К.Наметша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Г.Муратбаев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Кайырбекулы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100 Вт светильников на металлических опорах вместо старых опор освещения улиц Мусирбаева, Томанова, М.Шокая в поселке Жосалы,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на улицах поселка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Абсаттар Мажибаева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Кенжеали Кошкарова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Кыржыкбай Нурлыбаева в ауле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Оразкул Шегебаевой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